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Kapro 8991G Prolaser® Electrota™ GREEN - Käyttöohje &amp; Bruksanvisning</w:t>
      </w:r>
    </w:p>
    <w:p>
      <w:r>
        <w:t>Tämä asiakirja sisältää Kapro 8991G -tasolaserin täydellisen käyttöohjeen suomeksi ja ruotsiksi.</w:t>
      </w:r>
    </w:p>
    <w:p>
      <w:pPr>
        <w:pStyle w:val="Heading1"/>
      </w:pPr>
      <w:r>
        <w:t>SUOMI - KÄYTTÖOHJE</w:t>
      </w:r>
    </w:p>
    <w:p>
      <w:r>
        <w:t>Kiitos, että ostit 8991G Prolaser® Electrota™ GREEN -itsetasaavan pyörivän tasolaserin. Olet nyt yhden innovatiivisen ja huipputeknisen lasermittarimme omistaja. Tämä laite hyödyntää uutta laserteknologiaa, jonka avulla ammattilaiset ja vaativat harrastajat voivat saavuttaa tarkkoja tuloksia ja säästää arvokasta työaikaa.</w:t>
        <w:br/>
        <w:br/>
        <w:t>SOVELLUKSET (KÄYTTÖKOHTEET)</w:t>
        <w:br/>
        <w:t>8991G Prolaser® Electrota™ GREEN on suunniteltu käytettäväksi useimmissa rakennustöissä, kuten esimerkiksi:</w:t>
        <w:br/>
        <w:t>• Perustusten teko</w:t>
        <w:br/>
        <w:t>• Seinien ja aitojen rakentaminen</w:t>
        <w:br/>
        <w:t>• Kallistettujen vesi- ja viemäriputkien asennus</w:t>
        <w:br/>
        <w:t>• Lattioiden asennus</w:t>
        <w:br/>
        <w:t>• Alaslaskettujen kattojen asennus</w:t>
        <w:br/>
        <w:t>• Väliseinien ja kipsilevyjen asennus</w:t>
        <w:br/>
        <w:br/>
        <w:t>HUOMAA: Säilytä tämä käyttöohje myöhempää tarvetta varten.</w:t>
        <w:br/>
        <w:br/>
        <w:t>OMINAISUUDET</w:t>
        <w:br/>
        <w:t>HUOMAA: Tämä laite sisältää herkkiä tarkkuuskomponentteja, jotka voivat vaurioitua ulkoisista iskuista tai putoamisista. Käsittele laitetta varoen sen tarkkuuden ylläpitämiseksi.</w:t>
        <w:br/>
        <w:t>• Sähköinen itsetasausmekanismi ±5° kallistuksiin asti</w:t>
        <w:br/>
        <w:t>• 360° pyörintä muodostaa vaaka- tai pystytason</w:t>
        <w:br/>
        <w:t>• Muodostaa kallistetun tason jopa ±5° sekä X- että Y-akseleilla</w:t>
        <w:br/>
        <w:t>• Viisi säädettävää nopeutta (0, 60, 120, 300, 600 rpm)</w:t>
        <w:br/>
        <w:t>• Skannaustilat luovat näkyviä laserlinjoja</w:t>
        <w:br/>
        <w:t>• Mukana ladattavat akut ja akkulaturi (AC/DC-muuntaja)</w:t>
        <w:br/>
        <w:t>• IP65-suojaluokitus (vesi- ja pölytiivis)</w:t>
        <w:br/>
        <w:t>• Luotipiste alas ja ylös</w:t>
        <w:br/>
        <w:t>• Vankka rakenne ja suojakahvat</w:t>
        <w:br/>
        <w:t>• Voidaan käyttää vapaasti seisovana tai kiinnittää standardijalustaan (5/8" kierre)</w:t>
        <w:br/>
        <w:t>• Kaukosäädin mukana</w:t>
        <w:br/>
        <w:t>• Lasertunnistin (vastaanotin) mukana</w:t>
        <w:br/>
        <w:t>• Iskunkestävä suojalaukku mukana</w:t>
        <w:br/>
        <w:t>• Lasersäteen näkyvyyttä parantavat Beamfinder™-lasit mukana</w:t>
        <w:br/>
        <w:br/>
        <w:t>TURVALLISUUSOHJEET</w:t>
        <w:br/>
        <w:t>VAROITUS: Tämä tuote lähettää säteilyä, joka on luokiteltu luokan II laseriksi standardin EN 60825-1 mukaisesti. Lasersäteily voi aiheuttaa vakavia silmävaurioita.</w:t>
        <w:br/>
        <w:t>• Älä katso suoraan lasersäteeseen.</w:t>
        <w:br/>
        <w:t>• Älä kohdista lasersädettä siten, että se sokaisee sinut tai muut tahattomasti.</w:t>
        <w:br/>
        <w:t>• Älä käytä tasolaseria lasten lähellä äläkä anna lasten käyttää sitä.</w:t>
        <w:br/>
        <w:t>• Älä katso lasersäteeseen suurentavilla optisilla laitteilla, kuten kiikareilla tai kaukoputkella, sillä se lisää silmävaurioiden riskiä.</w:t>
        <w:br/>
        <w:t>• Älä poista tai turmele laitteen varoitustarroja.</w:t>
        <w:br/>
        <w:t>• Älä pura tasolaseria.</w:t>
        <w:br/>
        <w:t>• Älä pudota laseria.</w:t>
        <w:br/>
        <w:t>• Älä käytä liuottimia laserin puhdistamiseen.</w:t>
        <w:br/>
        <w:t>• Älä käytä alle -20°C tai yli 50°C lämpötiloissa.</w:t>
        <w:br/>
        <w:t>• Älä käytä laseria räjähdysalttiissa ympäristöissä, kuten syttyvien nesteiden, kaasujen tai pölyn läheisyydessä.</w:t>
        <w:br/>
        <w:t>• Kun laite ei ole käytössä, poista akut, kytke heilurilukko päälle ja aseta laser suojalaukkuun.</w:t>
        <w:br/>
        <w:br/>
        <w:t>HUOMAA: Vihreät lasit on tarkoitettu parantamaan lasersäteen näkyvyyttä. Ne eivät suojaa silmiäsi lasersäteilyltä. Jos laite on pitkään käyttämättä, poista paristot vuotojen välttämiseksi.</w:t>
        <w:br/>
        <w:br/>
        <w:t>YLEISKATSAUS</w:t>
        <w:br/>
        <w:t>Päärunko:</w:t>
        <w:br/>
        <w:t>1. Laserdiodi</w:t>
        <w:br/>
        <w:t>2. Luotipiste ylös -ikkuna</w:t>
        <w:br/>
        <w:t>3. Ohjauspaneeli</w:t>
        <w:br/>
        <w:t>4. Kantokahva</w:t>
        <w:br/>
        <w:t>5. Laturin liitäntä</w:t>
        <w:br/>
        <w:br/>
        <w:t>Ohjauspaneeli:</w:t>
        <w:br/>
        <w:t>1. Pyörintä vasemmalle</w:t>
        <w:br/>
        <w:t>2. Pyörintä oikealle</w:t>
        <w:br/>
        <w:t>3. Manuaalinen/Automaattinen (manuaalitilassa itsetasaus on poissa käytöstä)</w:t>
        <w:br/>
        <w:t>4. Virtapainike (On/Off)</w:t>
        <w:br/>
        <w:t>5. Automaattinen ryömintäjärjestelmä (Drift System)</w:t>
        <w:br/>
        <w:t>6. Pyörimisnopeuden säätö</w:t>
        <w:br/>
        <w:t>7. Suuntaskannaus (Direction Scanning)</w:t>
        <w:br/>
        <w:t>8. Y-AKSELI</w:t>
        <w:br/>
        <w:t>9. X-AKSELI</w:t>
        <w:br/>
        <w:br/>
        <w:t>KÄYTTÖOHJEET</w:t>
        <w:br/>
        <w:t>Vaakataso (Automaattitila)</w:t>
        <w:br/>
        <w:t>Aseta laite kuivalle, tasaiselle alustalle, 5/8" jalustalle tai seinätelineeseen.</w:t>
        <w:br/>
        <w:t>1. Aseta laser suunnilleen vaakatasoon; laite kompensoi enintään ±5° poikkeaman.</w:t>
        <w:br/>
        <w:t>2. Paina virtapainiketta. Virran merkkivalo syttyy ja säde vilkkuu. Jos laite on yli ±5° vinossa, manuaalin merkkivalo vilkkuu eikä pyörintä ala.</w:t>
        <w:br/>
        <w:t>3. Varmista, että laite on automaattitilassa – manuaalimerkkivalo ei saa palaa.</w:t>
        <w:br/>
        <w:t>4. Laser on käyttövalmis, kun säde ei enää vilku ja pää pyörii (600 rpm).</w:t>
        <w:br/>
        <w:br/>
        <w:t>Kallistettu taso</w:t>
        <w:br/>
        <w:t>Laite voidaan asettaa luomaan kallistettu taso jopa ±5°.</w:t>
        <w:br/>
        <w:t>1. Käynnistä laite ja odota, että itsetasaus on valmis.</w:t>
        <w:br/>
        <w:t>2. Paina Manuaalinen/Automaattinen -painiketta siirtyäksesi manuaalitilaan.</w:t>
        <w:br/>
        <w:t>3. Säädä X- ja Y-akseleiden kallistusta vastaavilla nuolipainikkeilla.</w:t>
        <w:br/>
        <w:br/>
        <w:t>Manuaalitila</w:t>
        <w:br/>
        <w:t>Kun manuaalitila on aktivoitu, itsetasaus on poissa päältä, ja laite voidaan asettaa mihin tahansa kulmaan.</w:t>
        <w:br/>
        <w:br/>
        <w:t>Pystyasennus</w:t>
        <w:br/>
        <w:t>Laite voidaan asettaa kyljelleen pystysuoran laserlinjan luomiseksi (esim. seinien pystysuoruuden tarkistamiseen).</w:t>
        <w:br/>
        <w:t>1. Aseta laite kyljelleen tasaiselle alustalle.</w:t>
        <w:br/>
        <w:t>2. Käynnistä laite. Se suorittaa itsetasauksen automaattisesti pystytasossa (±5° kompensointi).</w:t>
        <w:br/>
        <w:br/>
        <w:t>Luotipiste alas</w:t>
        <w:br/>
        <w:t>Tämän ominaisuuden avulla voit keskittää laserin valittuun pisteeseen. Käytä jalustaa, jossa on ontto kiinnitysruuvi, liikuttaaksesi luotipistettä haluttuun kohtaan.</w:t>
        <w:br/>
        <w:br/>
        <w:t>Skannaustoiminto</w:t>
        <w:br/>
        <w:t>Skannaustoimintoa käytetään säteen näkyvyyden parantamiseen keskittämällä se tietylle sektorille (0°, 10°, 45°, 90°, 180°). Paina skannauspainiketta vaihtaaksesi tilaa.</w:t>
        <w:br/>
        <w:br/>
        <w:t>Automaattinen ryömintäjärjestelmä (Drift System)</w:t>
        <w:br/>
        <w:t>Estää laitteen virheellisen suuntauksen, jos se vahingossa siirtyy. Aktivoi toiminto painamalla Drift-painiketta. Jos laite tärähtää tai liikkuu, pyörintä pysähtyy ja varoitusvalo vilkkuu.</w:t>
        <w:br/>
        <w:br/>
        <w:t>Lasertunnistin (Vastaanotin)</w:t>
        <w:br/>
        <w:t>Käytetään ulkona tai kirkkaissa tiloissa. Tunnistusalue on jopa 300 metriä (halkaisija). Tunnistimessa on hieno/karkea-asetus ja äänimerkki, joka ohjaa oikeaan korkeuteen.</w:t>
        <w:br/>
        <w:br/>
        <w:t>Kaukosäädin</w:t>
        <w:br/>
        <w:t>Laserin toimintoja (esim. nopeutta ja skannausta) voidaan ohjata infrapunakaukosäätimellä jopa 20 metrin etäisyydeltä.</w:t>
        <w:br/>
        <w:br/>
        <w:t>VIRTALÄHDE</w:t>
        <w:br/>
        <w:t>Laite toimii mukana toimitettavilla ladattavilla akuilla tai C-tyypin paristoilla. Lataa akkuja, kunnes laturin merkkivalo osoittaa akun olevan täynnä (yleensä vihreä valo). Älä lataa tavallisia alkaliparistoja.</w:t>
        <w:br/>
        <w:br/>
        <w:t>HOITO JA HUOLTO</w:t>
        <w:br/>
        <w:t>Puhdista laite pehmeällä, kostealla liinalla. Älä käytä voimakkaita pesuaineita tai liuottimia. Säilytä laitetta suojalaukussa ja poista akut pitkäaikaisen varastoinnin ajaksi.</w:t>
        <w:br/>
        <w:br/>
        <w:t>KENTTÄKALIBROINTITESTI</w:t>
        <w:br/>
        <w:t>Laite on tehtaalla kalibroitu. On suositeltavaa tarkistaa kalibrointi säännöllisesti (erityisesti putoamisen jälkeen) mittaamalla X- ja Y-akselien vaakatason tarkkuus sekä pystyakselin tarkkuus. Jos poikkeama on yli sallitun, ota yhteys huoltoon.</w:t>
        <w:br/>
        <w:br/>
        <w:t>TEKNISET TIEDOT</w:t>
        <w:br/>
        <w:t>• Toimintasäde: 50 m (ilman tunnistinta), jopa 300 m (halkaisija) tunnistimen kanssa</w:t>
        <w:br/>
        <w:t>• Tarkkuus: ±0,1 mm/m</w:t>
        <w:br/>
        <w:t>• Itsetasausalue: ±5°</w:t>
        <w:br/>
        <w:t>• Pyörimisnopeudet: 0, 60, 120, 300, 600 rpm</w:t>
        <w:br/>
        <w:t>• Suojaluokka: IP65</w:t>
        <w:br/>
        <w:t>• Virtalähde: Ladattavat akut (NiMH) tai 4 x C-paristot</w:t>
        <w:br/>
        <w:br/>
        <w:t>TAKUU</w:t>
        <w:br/>
        <w:t>Tuotteella on Kapron standarditakuu materiaali- ja valmistusvirheiden varalta. Takuu ei kata väärinkäytöstä, putoamisesta tai huolimattomuudesta johtuvia vaurioita.</w:t>
      </w:r>
    </w:p>
    <w:p>
      <w:pPr>
        <w:pStyle w:val="Heading1"/>
      </w:pPr>
      <w:r>
        <w:t>SVENSKA - BRUKSANVISNING</w:t>
      </w:r>
    </w:p>
    <w:p>
      <w:r>
        <w:t>Tack för att du har köpt 8991G Prolaser® Electrota™ GREEN självnivellerande rotationslaser. Du äger nu en av våra innovativa och toppmoderna lasrar. Denna enhet använder ny laserteknik som gör det möjligt för yrkesmän och krävande hemmafixare att uppnå exakta resultat och spara värdefull arbetstid.</w:t>
        <w:br/>
        <w:br/>
        <w:t>ANVÄNDNINGSOMRÅDEN</w:t>
        <w:br/>
        <w:t>8991G Prolaser® Electrota™ GREEN har utformats för användning inom de flesta byggområden, till exempel:</w:t>
        <w:br/>
        <w:t>• Gjutning av husgrunder</w:t>
        <w:br/>
        <w:t>• Byggande av väggar och staket</w:t>
        <w:br/>
        <w:t>• Installation av lutande vatten- och avloppsrör</w:t>
        <w:br/>
        <w:t>• Golvläggning</w:t>
        <w:br/>
        <w:t>• Montering av undertak</w:t>
        <w:br/>
        <w:t>• Montering av skiljeväggar och gipsskivor</w:t>
        <w:br/>
        <w:br/>
        <w:t>OBS: Spara denna bruksanvisning för framtida referens.</w:t>
        <w:br/>
        <w:br/>
        <w:t>EGENSKAPER</w:t>
        <w:br/>
        <w:t>OBS: Denna enhet innehåller precisionskomponenter som är känsliga för yttre stötar eller fall. Hantera enheten varsamt för att bibehålla dess noggrannhet.</w:t>
        <w:br/>
        <w:t>• Elektronisk självnivelleringsmekanism för lutningar upp till ±5°</w:t>
        <w:br/>
        <w:t>• 360° rotation genererar ett horisontellt eller vertikalt plan</w:t>
        <w:br/>
        <w:t>• Genererar ett lutande plan upp till ±5° på både X- och Y-axlarna</w:t>
        <w:br/>
        <w:t>• Fem justerbara hastigheter (0, 60, 120, 300, 600 rpm)</w:t>
        <w:br/>
        <w:t>• Skanningslägen skapar synliga laserlinjer</w:t>
        <w:br/>
        <w:t>• Levereras med laddningsbara batterier och batteriladdare (AC/DC-omvandlare)</w:t>
        <w:br/>
        <w:t>• IP65-klassad (vattentålig och dammtät)</w:t>
        <w:br/>
        <w:t>• Lodpunkt upp och ner</w:t>
        <w:br/>
        <w:t>• Robust design med skyddande handtag</w:t>
        <w:br/>
        <w:t>• Kan stå fritt eller monteras på standardstativ (5/8" gänga)</w:t>
        <w:br/>
        <w:t>• Fjärrkontroll ingår</w:t>
        <w:br/>
        <w:t>• Lasermottagare (detektor) ingår</w:t>
        <w:br/>
        <w:t>• Stötsäker skyddsväska ingår</w:t>
        <w:br/>
        <w:t>• Beamfinder™-glasögon för förbättrad lasersynlighet ingår</w:t>
        <w:br/>
        <w:br/>
        <w:t>SÄKERHETSINSTRUKTIONER</w:t>
        <w:br/>
        <w:t>VARNING: Denna produkt avger strålning som är klassificerad som klass II-laser enligt EN 60825-1. Laserstrålningen kan orsaka allvarliga ögonskador.</w:t>
        <w:br/>
        <w:t>• Titta inte direkt in i laserstrålen.</w:t>
        <w:br/>
        <w:t>• Rikta inte laserstrålen så att den oavsiktligt bländar dig eller andra.</w:t>
        <w:br/>
        <w:t>• Använd inte rotationslasern i närheten av barn och låt inte barn använda den.</w:t>
        <w:br/>
        <w:t>• Titta inte in i laserstrålen med förstorande optiska instrument såsom kikare eller teleskop.</w:t>
        <w:br/>
        <w:t>• Ta inte bort eller förstör varningsetiketterna på lasern.</w:t>
        <w:br/>
        <w:t>• Demontera inte lasern.</w:t>
        <w:br/>
        <w:t>• Tappa inte lasern.</w:t>
        <w:br/>
        <w:t>• Använd inte lösningsmedel för att rengöra lasern.</w:t>
        <w:br/>
        <w:t>• Använd inte i temperaturer under -20°C eller över 50°C.</w:t>
        <w:br/>
        <w:t>• Använd inte lasern i explosiva miljöer, t.ex. i närheten av brandfarliga vätskor, gaser eller damm.</w:t>
        <w:br/>
        <w:t>• När enheten inte används, ta ur batterierna, lås pendeln och placera lasern i skyddsväskan.</w:t>
        <w:br/>
        <w:br/>
        <w:t>ÖVERSIKT</w:t>
        <w:br/>
        <w:t>Huvudenhet:</w:t>
        <w:br/>
        <w:t>1. Laserdiod</w:t>
        <w:br/>
        <w:t>2. Lodpunkt upp (fönster)</w:t>
        <w:br/>
        <w:t>3. Kontrollpanel</w:t>
        <w:br/>
        <w:t>4. Bärhandtag</w:t>
        <w:br/>
        <w:t>5. Uttag för laddare</w:t>
        <w:br/>
        <w:br/>
        <w:t>Kontrollpanel:</w:t>
        <w:br/>
        <w:t>1. Rotation vänster</w:t>
        <w:br/>
        <w:t>2. Rotation höger</w:t>
        <w:br/>
        <w:t>3. Manuell/Auto (i manuellt läge är självnivelleringen inaktiverad)</w:t>
        <w:br/>
        <w:t>4. Strömbrytare (On/Off)</w:t>
        <w:br/>
        <w:t>5. Automatiskt avvikelsesystem (Drift System)</w:t>
        <w:br/>
        <w:t>6. Hastighetskontroll för rotation</w:t>
        <w:br/>
        <w:t>7. Riktningsskanning (Direction Scanning)</w:t>
        <w:br/>
        <w:t>8. Y-AXEL</w:t>
        <w:br/>
        <w:t>9. X-AXEL</w:t>
        <w:br/>
        <w:br/>
        <w:t>BRUKSANVISNING</w:t>
        <w:br/>
        <w:t>Horisontellt plan (Automatiskt läge)</w:t>
        <w:br/>
        <w:t>Placera lasern på ett torrt, plant underlag, ett 5/8" stativ eller väggfäste.</w:t>
        <w:br/>
        <w:t>1. Ställ upp lasern ungefär i våg; instrumentet kan kompensera för en avvikelse på upp till ±5°.</w:t>
        <w:br/>
        <w:t>2. Tryck på strömbrytaren. Strömindikatorn tänds och laserstrålen blinkar. Om instrumentet lutar mer än ±5° blinkar den manuella indikatorn och rotationen startar inte.</w:t>
        <w:br/>
        <w:t>3. Kontrollera att lasern är i automatiskt läge – den manuella indikatorn ska vara släckt.</w:t>
        <w:br/>
        <w:t>4. Lasern är klar att användas när strålen slutar blinka. Instrumentet är nu i våg och roterar med 600 rpm.</w:t>
        <w:br/>
        <w:br/>
        <w:t>Lutande plan</w:t>
        <w:br/>
        <w:t>Lasern kan ställas in för att skapa ett lutande plan upp till ±5°.</w:t>
        <w:br/>
        <w:t>1. Starta enheten och vänta tills självnivelleringen är klar.</w:t>
        <w:br/>
        <w:t>2. Tryck på Manuell/Auto-knappen för att växla till manuellt läge.</w:t>
        <w:br/>
        <w:t>3. Justera lutningen för X- och Y-axlarna med pilknapparna.</w:t>
        <w:br/>
        <w:br/>
        <w:t>Manuellt läge</w:t>
        <w:br/>
        <w:t>I detta läge är självnivelleringen avstängd och lasern kan lutas i valfri vinkel.</w:t>
        <w:br/>
        <w:br/>
        <w:t>Vertikal uppställning</w:t>
        <w:br/>
        <w:t>Lasern kan placeras på sidan för att skapa en vertikal laserlinje.</w:t>
        <w:br/>
        <w:t>1. Placera lasern på sidan på ett stabilt underlag.</w:t>
        <w:br/>
        <w:t>2. Slå på strömmen. Enheten självnivellerar automatiskt i vertikalt läge.</w:t>
        <w:br/>
        <w:br/>
        <w:t>Lodpunkt ner</w:t>
        <w:br/>
        <w:t>Använd denna funktion för att centrera lasern över en specifik punkt. Ett stativ med ihålig fästskruv underlättar centreringen.</w:t>
        <w:br/>
        <w:br/>
        <w:t>Skanningsfunktion</w:t>
        <w:br/>
        <w:t>Skanningsfunktionen begränsar laserns spridning (0°, 10°, 45°, 90°, 180°) för att öka synligheten inom en specifik sektor.</w:t>
        <w:br/>
        <w:br/>
        <w:t>Automatiskt avvikelsesystem (Drift System)</w:t>
        <w:br/>
        <w:t>Förhindrar felaktiga mätningar om lasern rubbas. Aktivera med Drift-knappen. Om lasern flyttas stannar den och en varningslampa blinkar.</w:t>
        <w:br/>
        <w:br/>
        <w:t>Lasermottagare (Detektor)</w:t>
        <w:br/>
        <w:t>Används utomhus eller i ljusa miljöer. Arbetsområdet är upp till 300 meter i diameter. Mottagaren har fin/grov-inställning och ljudsignal.</w:t>
        <w:br/>
        <w:br/>
        <w:t>Fjärrkontroll</w:t>
        <w:br/>
        <w:t>Kan styra laserns funktioner på upp till 20 meters avstånd via infraröd signal.</w:t>
        <w:br/>
        <w:br/>
        <w:t>STRÖMFÖRSÖRJNING</w:t>
        <w:br/>
        <w:t>Enheten drivs av medföljande laddningsbara batterier eller C-batterier. Ladda batterierna med den medföljande laddaren tills indikatorlampan visar full laddning. Ladda aldrig vanliga alkaliska batterier.</w:t>
        <w:br/>
        <w:br/>
        <w:t>SKÖTSEL OCH UNDERHÅLL</w:t>
        <w:br/>
        <w:t>Rengör med en mjuk, fuktig trasa. Använd inte starka rengöringsmedel eller lösningsmedel. Förvara alltid i väskan och ta ur batterierna om lasern inte ska användas under en längre tid.</w:t>
        <w:br/>
        <w:br/>
        <w:t>FÄLTKALIBRERINGSTEST</w:t>
        <w:br/>
        <w:t>Lasern är kalibrerad från fabrik. Kontrollera noggrannheten regelbundet (särskilt efter fall) för horisontella och vertikala axlar. Vid för stor avvikelse, kontakta service.</w:t>
        <w:br/>
        <w:br/>
        <w:t>TEKNISKA SPECIFIKATIONER</w:t>
        <w:br/>
        <w:t>• Arbetsområde: 50 m (utan mottagare), upp till 300 m (diameter) med mottagare</w:t>
        <w:br/>
        <w:t>• Noggrannhet: ±0,1 mm/m</w:t>
        <w:br/>
        <w:t>• Självnivelleringsområde: ±5°</w:t>
        <w:br/>
        <w:t>• Rotationshastighet: 0, 60, 120, 300, 600 rpm</w:t>
        <w:br/>
        <w:t>• Skyddsklass: IP65</w:t>
        <w:br/>
        <w:t>• Strömkälla: Laddningsbara batterier (NiMH) eller 4 x C-batterier</w:t>
        <w:br/>
        <w:br/>
        <w:t>GARANTI</w:t>
        <w:br/>
        <w:t>Produkten täcks av Kapros standardgaranti mot material- och tillverkningsfel. Garantin täcker inte skador som orsakats av felaktig användning eller fall.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